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D6F6" w14:textId="77777777" w:rsidR="00511024" w:rsidRPr="005675D5" w:rsidRDefault="00000000" w:rsidP="006B3ACB">
      <w:pPr>
        <w:pStyle w:val="Nadpis1"/>
        <w:jc w:val="center"/>
        <w:rPr>
          <w:sz w:val="18"/>
          <w:szCs w:val="18"/>
        </w:rPr>
      </w:pPr>
      <w:r w:rsidRPr="005675D5">
        <w:rPr>
          <w:sz w:val="18"/>
          <w:szCs w:val="18"/>
        </w:rPr>
        <w:t>Zásady ochrany osobných údajov (GDPR)</w:t>
      </w:r>
    </w:p>
    <w:p w14:paraId="11F771C3" w14:textId="6B06A4D3" w:rsidR="00511024" w:rsidRPr="005675D5" w:rsidRDefault="00511024" w:rsidP="006B3ACB">
      <w:pPr>
        <w:jc w:val="center"/>
        <w:rPr>
          <w:sz w:val="18"/>
          <w:szCs w:val="18"/>
        </w:rPr>
      </w:pPr>
    </w:p>
    <w:p w14:paraId="5CD409E0" w14:textId="77777777" w:rsidR="00511024" w:rsidRPr="005675D5" w:rsidRDefault="00511024">
      <w:pPr>
        <w:rPr>
          <w:sz w:val="18"/>
          <w:szCs w:val="18"/>
        </w:rPr>
      </w:pPr>
    </w:p>
    <w:p w14:paraId="4D8BAD84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Bedrock SK s.r.o.</w:t>
      </w:r>
    </w:p>
    <w:p w14:paraId="028C8450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IČO: 45703451</w:t>
      </w:r>
    </w:p>
    <w:p w14:paraId="63BC9EFE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DIČ: 2023392932</w:t>
      </w:r>
    </w:p>
    <w:p w14:paraId="562C5D60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IČ DPH: SK2023392932</w:t>
      </w:r>
    </w:p>
    <w:p w14:paraId="7F071A51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Prevádzka: Trnavská cesta 110/A, 821 04 Bratislava</w:t>
      </w:r>
    </w:p>
    <w:p w14:paraId="4E898B96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E-mail: bedrocksro@gmail.com</w:t>
      </w:r>
    </w:p>
    <w:p w14:paraId="0DBCE491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Web: www.bedrock.sk</w:t>
      </w:r>
    </w:p>
    <w:p w14:paraId="229957CF" w14:textId="77777777" w:rsidR="00511024" w:rsidRPr="005675D5" w:rsidRDefault="00511024">
      <w:pPr>
        <w:rPr>
          <w:sz w:val="18"/>
          <w:szCs w:val="18"/>
        </w:rPr>
      </w:pPr>
    </w:p>
    <w:p w14:paraId="6FCA5E76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Tieto zásady ochrany osobných údajov upravujú spôsob, akým Bedrock SK s.r.o. spracúva osobné údaje svojich zákazníkov v súlade s nariadením GDPR a zákonom č. 18/2018 Z. z.</w:t>
      </w:r>
    </w:p>
    <w:p w14:paraId="4196D2E6" w14:textId="77777777" w:rsidR="00511024" w:rsidRPr="005675D5" w:rsidRDefault="00511024">
      <w:pPr>
        <w:rPr>
          <w:sz w:val="18"/>
          <w:szCs w:val="18"/>
        </w:rPr>
      </w:pPr>
    </w:p>
    <w:p w14:paraId="5225891C" w14:textId="77777777" w:rsidR="00511024" w:rsidRPr="005675D5" w:rsidRDefault="00000000">
      <w:pPr>
        <w:rPr>
          <w:b/>
          <w:bCs/>
          <w:sz w:val="18"/>
          <w:szCs w:val="18"/>
        </w:rPr>
      </w:pPr>
      <w:r w:rsidRPr="005675D5">
        <w:rPr>
          <w:b/>
          <w:bCs/>
          <w:sz w:val="18"/>
          <w:szCs w:val="18"/>
        </w:rPr>
        <w:t>1. AKÉ ÚDAJE SPRACÚVAME</w:t>
      </w:r>
    </w:p>
    <w:p w14:paraId="0509E2EC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Meno a priezvisko</w:t>
      </w:r>
    </w:p>
    <w:p w14:paraId="675332DA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Adresa</w:t>
      </w:r>
    </w:p>
    <w:p w14:paraId="7DD2BB18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Telefónne číslo</w:t>
      </w:r>
    </w:p>
    <w:p w14:paraId="1860891F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E-mailová adresa</w:t>
      </w:r>
    </w:p>
    <w:p w14:paraId="4A793869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Údaje o objednávkach a platbách</w:t>
      </w:r>
    </w:p>
    <w:p w14:paraId="2775FF4B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IP adresa a cookies</w:t>
      </w:r>
    </w:p>
    <w:p w14:paraId="74CFB057" w14:textId="77777777" w:rsidR="00511024" w:rsidRPr="005675D5" w:rsidRDefault="00511024">
      <w:pPr>
        <w:rPr>
          <w:sz w:val="18"/>
          <w:szCs w:val="18"/>
        </w:rPr>
      </w:pPr>
    </w:p>
    <w:p w14:paraId="5EAD007A" w14:textId="77777777" w:rsidR="00511024" w:rsidRPr="005675D5" w:rsidRDefault="00000000">
      <w:pPr>
        <w:rPr>
          <w:b/>
          <w:bCs/>
          <w:sz w:val="18"/>
          <w:szCs w:val="18"/>
        </w:rPr>
      </w:pPr>
      <w:r w:rsidRPr="005675D5">
        <w:rPr>
          <w:b/>
          <w:bCs/>
          <w:sz w:val="18"/>
          <w:szCs w:val="18"/>
        </w:rPr>
        <w:t>2. NA AKÝ ÚČEL ÚDAJE SPRACÚVAME</w:t>
      </w:r>
    </w:p>
    <w:p w14:paraId="2DF8205D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Vybavenie objednávky a fakturácia</w:t>
      </w:r>
    </w:p>
    <w:p w14:paraId="0B5BB203" w14:textId="77777777" w:rsidR="006B3ACB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 xml:space="preserve">- </w:t>
      </w:r>
      <w:proofErr w:type="spellStart"/>
      <w:r w:rsidRPr="005675D5">
        <w:rPr>
          <w:sz w:val="18"/>
          <w:szCs w:val="18"/>
        </w:rPr>
        <w:t>Komunikácia</w:t>
      </w:r>
      <w:proofErr w:type="spellEnd"/>
      <w:r w:rsidRPr="005675D5">
        <w:rPr>
          <w:sz w:val="18"/>
          <w:szCs w:val="18"/>
        </w:rPr>
        <w:t xml:space="preserve"> so </w:t>
      </w:r>
      <w:proofErr w:type="spellStart"/>
      <w:r w:rsidRPr="005675D5">
        <w:rPr>
          <w:sz w:val="18"/>
          <w:szCs w:val="18"/>
        </w:rPr>
        <w:t>zákazníkom</w:t>
      </w:r>
      <w:proofErr w:type="spellEnd"/>
    </w:p>
    <w:p w14:paraId="5B596988" w14:textId="6B392C0C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 xml:space="preserve">- </w:t>
      </w:r>
      <w:proofErr w:type="spellStart"/>
      <w:r w:rsidRPr="005675D5">
        <w:rPr>
          <w:sz w:val="18"/>
          <w:szCs w:val="18"/>
        </w:rPr>
        <w:t>Plnenie</w:t>
      </w:r>
      <w:proofErr w:type="spellEnd"/>
      <w:r w:rsidRPr="005675D5">
        <w:rPr>
          <w:sz w:val="18"/>
          <w:szCs w:val="18"/>
        </w:rPr>
        <w:t xml:space="preserve"> </w:t>
      </w:r>
      <w:proofErr w:type="spellStart"/>
      <w:r w:rsidRPr="005675D5">
        <w:rPr>
          <w:sz w:val="18"/>
          <w:szCs w:val="18"/>
        </w:rPr>
        <w:t>zákonných</w:t>
      </w:r>
      <w:proofErr w:type="spellEnd"/>
      <w:r w:rsidRPr="005675D5">
        <w:rPr>
          <w:sz w:val="18"/>
          <w:szCs w:val="18"/>
        </w:rPr>
        <w:t xml:space="preserve"> </w:t>
      </w:r>
      <w:proofErr w:type="spellStart"/>
      <w:r w:rsidRPr="005675D5">
        <w:rPr>
          <w:sz w:val="18"/>
          <w:szCs w:val="18"/>
        </w:rPr>
        <w:t>povinností</w:t>
      </w:r>
      <w:proofErr w:type="spellEnd"/>
      <w:r w:rsidRPr="005675D5">
        <w:rPr>
          <w:sz w:val="18"/>
          <w:szCs w:val="18"/>
        </w:rPr>
        <w:t xml:space="preserve"> (</w:t>
      </w:r>
      <w:proofErr w:type="spellStart"/>
      <w:r w:rsidRPr="005675D5">
        <w:rPr>
          <w:sz w:val="18"/>
          <w:szCs w:val="18"/>
        </w:rPr>
        <w:t>účtovníctvo</w:t>
      </w:r>
      <w:proofErr w:type="spellEnd"/>
      <w:r w:rsidRPr="005675D5">
        <w:rPr>
          <w:sz w:val="18"/>
          <w:szCs w:val="18"/>
        </w:rPr>
        <w:t xml:space="preserve">)- </w:t>
      </w:r>
      <w:proofErr w:type="spellStart"/>
      <w:r w:rsidRPr="005675D5">
        <w:rPr>
          <w:sz w:val="18"/>
          <w:szCs w:val="18"/>
        </w:rPr>
        <w:t>Ochrana</w:t>
      </w:r>
      <w:proofErr w:type="spellEnd"/>
      <w:r w:rsidRPr="005675D5">
        <w:rPr>
          <w:sz w:val="18"/>
          <w:szCs w:val="18"/>
        </w:rPr>
        <w:t xml:space="preserve"> práv predávajúceho (napr. pri reklamáciách)</w:t>
      </w:r>
    </w:p>
    <w:p w14:paraId="10328051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Marketing (so súhlasom zákazníka)</w:t>
      </w:r>
    </w:p>
    <w:p w14:paraId="7C716B34" w14:textId="77777777" w:rsidR="00511024" w:rsidRPr="005675D5" w:rsidRDefault="00511024">
      <w:pPr>
        <w:rPr>
          <w:sz w:val="18"/>
          <w:szCs w:val="18"/>
        </w:rPr>
      </w:pPr>
    </w:p>
    <w:p w14:paraId="262AAA8B" w14:textId="77777777" w:rsidR="00511024" w:rsidRPr="005675D5" w:rsidRDefault="00000000">
      <w:pPr>
        <w:rPr>
          <w:b/>
          <w:bCs/>
          <w:sz w:val="18"/>
          <w:szCs w:val="18"/>
        </w:rPr>
      </w:pPr>
      <w:r w:rsidRPr="005675D5">
        <w:rPr>
          <w:b/>
          <w:bCs/>
          <w:sz w:val="18"/>
          <w:szCs w:val="18"/>
        </w:rPr>
        <w:t>3. PRÁVNY ZÁKLAD SPRACÚVANIA</w:t>
      </w:r>
    </w:p>
    <w:p w14:paraId="4DDD6BB0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lastRenderedPageBreak/>
        <w:t>- Plnenie zmluvy</w:t>
      </w:r>
    </w:p>
    <w:p w14:paraId="42792CEF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Plnenie zákonnej povinnosti</w:t>
      </w:r>
    </w:p>
    <w:p w14:paraId="3DBD992D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Súhlas dotknutej osoby (napr. pri marketingu)</w:t>
      </w:r>
    </w:p>
    <w:p w14:paraId="2DAA30B6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Oprávnený záujem</w:t>
      </w:r>
    </w:p>
    <w:p w14:paraId="751B7607" w14:textId="77777777" w:rsidR="00511024" w:rsidRPr="005675D5" w:rsidRDefault="00511024">
      <w:pPr>
        <w:rPr>
          <w:sz w:val="18"/>
          <w:szCs w:val="18"/>
        </w:rPr>
      </w:pPr>
    </w:p>
    <w:p w14:paraId="398BE86C" w14:textId="77777777" w:rsidR="00511024" w:rsidRPr="005675D5" w:rsidRDefault="00000000">
      <w:pPr>
        <w:rPr>
          <w:b/>
          <w:bCs/>
          <w:sz w:val="18"/>
          <w:szCs w:val="18"/>
        </w:rPr>
      </w:pPr>
      <w:r w:rsidRPr="005675D5">
        <w:rPr>
          <w:b/>
          <w:bCs/>
          <w:sz w:val="18"/>
          <w:szCs w:val="18"/>
        </w:rPr>
        <w:t>4. DOBA UCHOVÁVANIA</w:t>
      </w:r>
    </w:p>
    <w:p w14:paraId="47605711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 xml:space="preserve">- Údaje sa uchovávajú počas trvania zmluvného vzťahu a zákonných lehôt (napr. </w:t>
      </w:r>
      <w:proofErr w:type="gramStart"/>
      <w:r w:rsidRPr="005675D5">
        <w:rPr>
          <w:sz w:val="18"/>
          <w:szCs w:val="18"/>
        </w:rPr>
        <w:t>10</w:t>
      </w:r>
      <w:proofErr w:type="gramEnd"/>
      <w:r w:rsidRPr="005675D5">
        <w:rPr>
          <w:sz w:val="18"/>
          <w:szCs w:val="18"/>
        </w:rPr>
        <w:t xml:space="preserve"> rokov podľa zákona o účtovníctve)</w:t>
      </w:r>
    </w:p>
    <w:p w14:paraId="55F90D3A" w14:textId="77777777" w:rsidR="00511024" w:rsidRPr="005675D5" w:rsidRDefault="00511024">
      <w:pPr>
        <w:rPr>
          <w:sz w:val="18"/>
          <w:szCs w:val="18"/>
        </w:rPr>
      </w:pPr>
    </w:p>
    <w:p w14:paraId="4E7D530B" w14:textId="77777777" w:rsidR="00511024" w:rsidRPr="005675D5" w:rsidRDefault="00000000">
      <w:pPr>
        <w:rPr>
          <w:b/>
          <w:bCs/>
          <w:sz w:val="18"/>
          <w:szCs w:val="18"/>
        </w:rPr>
      </w:pPr>
      <w:r w:rsidRPr="005675D5">
        <w:rPr>
          <w:b/>
          <w:bCs/>
          <w:sz w:val="18"/>
          <w:szCs w:val="18"/>
        </w:rPr>
        <w:t>5. KOMU MÔŽU BYŤ ÚDAJE POSKYTNUTÉ</w:t>
      </w:r>
    </w:p>
    <w:p w14:paraId="38E7B931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Účtovník, doručovacia služba, IT správcovia, právny zástupca (v odôvodnených prípadoch)</w:t>
      </w:r>
    </w:p>
    <w:p w14:paraId="2CB871BB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Nikdy neposkytujeme údaje tretím stranám na marketing bez súhlasu</w:t>
      </w:r>
    </w:p>
    <w:p w14:paraId="3AEFE01C" w14:textId="77777777" w:rsidR="00511024" w:rsidRPr="005675D5" w:rsidRDefault="00511024">
      <w:pPr>
        <w:rPr>
          <w:sz w:val="18"/>
          <w:szCs w:val="18"/>
        </w:rPr>
      </w:pPr>
    </w:p>
    <w:p w14:paraId="1F756F76" w14:textId="77777777" w:rsidR="00511024" w:rsidRPr="005675D5" w:rsidRDefault="00000000">
      <w:pPr>
        <w:rPr>
          <w:b/>
          <w:bCs/>
          <w:sz w:val="18"/>
          <w:szCs w:val="18"/>
        </w:rPr>
      </w:pPr>
      <w:r w:rsidRPr="005675D5">
        <w:rPr>
          <w:b/>
          <w:bCs/>
          <w:sz w:val="18"/>
          <w:szCs w:val="18"/>
        </w:rPr>
        <w:t>6. COOKIES</w:t>
      </w:r>
    </w:p>
    <w:p w14:paraId="7741BACF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Webová stránka používa cookies pre funkčnosť, analytiku a marketing. Používaním webu vyjadrujete súhlas s ich použitím.</w:t>
      </w:r>
    </w:p>
    <w:p w14:paraId="2FA89933" w14:textId="77777777" w:rsidR="00511024" w:rsidRPr="005675D5" w:rsidRDefault="00511024">
      <w:pPr>
        <w:rPr>
          <w:sz w:val="18"/>
          <w:szCs w:val="18"/>
        </w:rPr>
      </w:pPr>
    </w:p>
    <w:p w14:paraId="720A190F" w14:textId="77777777" w:rsidR="00511024" w:rsidRPr="005675D5" w:rsidRDefault="00000000">
      <w:pPr>
        <w:rPr>
          <w:b/>
          <w:bCs/>
          <w:sz w:val="18"/>
          <w:szCs w:val="18"/>
        </w:rPr>
      </w:pPr>
      <w:r w:rsidRPr="005675D5">
        <w:rPr>
          <w:b/>
          <w:bCs/>
          <w:sz w:val="18"/>
          <w:szCs w:val="18"/>
        </w:rPr>
        <w:t>7. PRÁVA DOTKNUTEJ OSOBY</w:t>
      </w:r>
    </w:p>
    <w:p w14:paraId="087044FF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Právo na prístup k údajom</w:t>
      </w:r>
    </w:p>
    <w:p w14:paraId="56139785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Právo na opravu</w:t>
      </w:r>
    </w:p>
    <w:p w14:paraId="48A89B96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Právo na vymazanie (zabudnutie)</w:t>
      </w:r>
    </w:p>
    <w:p w14:paraId="4E2B2D29" w14:textId="77777777" w:rsidR="006B3ACB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 xml:space="preserve">- </w:t>
      </w:r>
      <w:proofErr w:type="spellStart"/>
      <w:r w:rsidRPr="005675D5">
        <w:rPr>
          <w:sz w:val="18"/>
          <w:szCs w:val="18"/>
        </w:rPr>
        <w:t>Právo</w:t>
      </w:r>
      <w:proofErr w:type="spellEnd"/>
      <w:r w:rsidRPr="005675D5">
        <w:rPr>
          <w:sz w:val="18"/>
          <w:szCs w:val="18"/>
        </w:rPr>
        <w:t xml:space="preserve"> </w:t>
      </w:r>
      <w:proofErr w:type="spellStart"/>
      <w:r w:rsidRPr="005675D5">
        <w:rPr>
          <w:sz w:val="18"/>
          <w:szCs w:val="18"/>
        </w:rPr>
        <w:t>na</w:t>
      </w:r>
      <w:proofErr w:type="spellEnd"/>
      <w:r w:rsidRPr="005675D5">
        <w:rPr>
          <w:sz w:val="18"/>
          <w:szCs w:val="18"/>
        </w:rPr>
        <w:t xml:space="preserve"> </w:t>
      </w:r>
      <w:proofErr w:type="spellStart"/>
      <w:r w:rsidRPr="005675D5">
        <w:rPr>
          <w:sz w:val="18"/>
          <w:szCs w:val="18"/>
        </w:rPr>
        <w:t>obmedzenie</w:t>
      </w:r>
      <w:proofErr w:type="spellEnd"/>
      <w:r w:rsidRPr="005675D5">
        <w:rPr>
          <w:sz w:val="18"/>
          <w:szCs w:val="18"/>
        </w:rPr>
        <w:t xml:space="preserve"> </w:t>
      </w:r>
      <w:proofErr w:type="spellStart"/>
      <w:r w:rsidRPr="005675D5">
        <w:rPr>
          <w:sz w:val="18"/>
          <w:szCs w:val="18"/>
        </w:rPr>
        <w:t>spracúvania</w:t>
      </w:r>
      <w:proofErr w:type="spellEnd"/>
    </w:p>
    <w:p w14:paraId="63C16852" w14:textId="4EA29496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 xml:space="preserve">- </w:t>
      </w:r>
      <w:proofErr w:type="spellStart"/>
      <w:r w:rsidRPr="005675D5">
        <w:rPr>
          <w:sz w:val="18"/>
          <w:szCs w:val="18"/>
        </w:rPr>
        <w:t>Právo</w:t>
      </w:r>
      <w:proofErr w:type="spellEnd"/>
      <w:r w:rsidRPr="005675D5">
        <w:rPr>
          <w:sz w:val="18"/>
          <w:szCs w:val="18"/>
        </w:rPr>
        <w:t xml:space="preserve"> </w:t>
      </w:r>
      <w:proofErr w:type="spellStart"/>
      <w:r w:rsidRPr="005675D5">
        <w:rPr>
          <w:sz w:val="18"/>
          <w:szCs w:val="18"/>
        </w:rPr>
        <w:t>namietať</w:t>
      </w:r>
      <w:proofErr w:type="spellEnd"/>
    </w:p>
    <w:p w14:paraId="0DCC06E8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Právo na prenosnosť údajov</w:t>
      </w:r>
    </w:p>
    <w:p w14:paraId="6731A215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- Právo podať sťažnosť dozornému orgánu (Úrad na ochranu osobných údajov SR)</w:t>
      </w:r>
    </w:p>
    <w:p w14:paraId="7623FB7B" w14:textId="77777777" w:rsidR="00511024" w:rsidRPr="005675D5" w:rsidRDefault="00511024">
      <w:pPr>
        <w:rPr>
          <w:sz w:val="18"/>
          <w:szCs w:val="18"/>
        </w:rPr>
      </w:pPr>
    </w:p>
    <w:p w14:paraId="5D73A78D" w14:textId="77777777" w:rsidR="00511024" w:rsidRPr="005675D5" w:rsidRDefault="00000000">
      <w:pPr>
        <w:rPr>
          <w:b/>
          <w:bCs/>
          <w:sz w:val="18"/>
          <w:szCs w:val="18"/>
        </w:rPr>
      </w:pPr>
      <w:r w:rsidRPr="005675D5">
        <w:rPr>
          <w:b/>
          <w:bCs/>
          <w:sz w:val="18"/>
          <w:szCs w:val="18"/>
        </w:rPr>
        <w:t>8. KONTAKT</w:t>
      </w:r>
    </w:p>
    <w:p w14:paraId="38EFAE74" w14:textId="77777777" w:rsidR="00511024" w:rsidRPr="005675D5" w:rsidRDefault="00000000">
      <w:pPr>
        <w:rPr>
          <w:sz w:val="18"/>
          <w:szCs w:val="18"/>
        </w:rPr>
      </w:pPr>
      <w:r w:rsidRPr="005675D5">
        <w:rPr>
          <w:sz w:val="18"/>
          <w:szCs w:val="18"/>
        </w:rPr>
        <w:t>V prípade otázok alebo uplatnenia práv kontaktujte nás na: bedrocksro@gmail.com</w:t>
      </w:r>
    </w:p>
    <w:p w14:paraId="5E047700" w14:textId="77777777" w:rsidR="00511024" w:rsidRPr="005675D5" w:rsidRDefault="00511024">
      <w:pPr>
        <w:rPr>
          <w:sz w:val="18"/>
          <w:szCs w:val="18"/>
        </w:rPr>
      </w:pPr>
    </w:p>
    <w:sectPr w:rsidR="00511024" w:rsidRPr="005675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436853">
    <w:abstractNumId w:val="8"/>
  </w:num>
  <w:num w:numId="2" w16cid:durableId="1905096793">
    <w:abstractNumId w:val="6"/>
  </w:num>
  <w:num w:numId="3" w16cid:durableId="504630907">
    <w:abstractNumId w:val="5"/>
  </w:num>
  <w:num w:numId="4" w16cid:durableId="1706320935">
    <w:abstractNumId w:val="4"/>
  </w:num>
  <w:num w:numId="5" w16cid:durableId="179050593">
    <w:abstractNumId w:val="7"/>
  </w:num>
  <w:num w:numId="6" w16cid:durableId="45952816">
    <w:abstractNumId w:val="3"/>
  </w:num>
  <w:num w:numId="7" w16cid:durableId="2068449303">
    <w:abstractNumId w:val="2"/>
  </w:num>
  <w:num w:numId="8" w16cid:durableId="420639274">
    <w:abstractNumId w:val="1"/>
  </w:num>
  <w:num w:numId="9" w16cid:durableId="39335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467E"/>
    <w:rsid w:val="0029639D"/>
    <w:rsid w:val="00326F90"/>
    <w:rsid w:val="00511024"/>
    <w:rsid w:val="005675D5"/>
    <w:rsid w:val="006B3ACB"/>
    <w:rsid w:val="00AA1D8D"/>
    <w:rsid w:val="00B47730"/>
    <w:rsid w:val="00CB0664"/>
    <w:rsid w:val="00FB5B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98B17"/>
  <w14:defaultImageDpi w14:val="300"/>
  <w15:docId w15:val="{710EA5B6-A8D3-4817-8889-045FB840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Bedrock Bedrock</cp:lastModifiedBy>
  <cp:revision>4</cp:revision>
  <dcterms:created xsi:type="dcterms:W3CDTF">2013-12-23T23:15:00Z</dcterms:created>
  <dcterms:modified xsi:type="dcterms:W3CDTF">2025-06-17T07:59:00Z</dcterms:modified>
  <cp:category/>
</cp:coreProperties>
</file>